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Volkswagen and Porsche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tank    </w:t>
      </w:r>
      <w:r>
        <w:t xml:space="preserve">   Tigerproject    </w:t>
      </w:r>
      <w:r>
        <w:t xml:space="preserve">   Model    </w:t>
      </w:r>
      <w:r>
        <w:t xml:space="preserve">   Fast    </w:t>
      </w:r>
      <w:r>
        <w:t xml:space="preserve">   Cars    </w:t>
      </w:r>
      <w:r>
        <w:t xml:space="preserve">   Company    </w:t>
      </w:r>
      <w:r>
        <w:t xml:space="preserve">   Success    </w:t>
      </w:r>
      <w:r>
        <w:t xml:space="preserve">   Volkswagen    </w:t>
      </w:r>
      <w:r>
        <w:t xml:space="preserve">   Porsche    </w:t>
      </w:r>
      <w:r>
        <w:t xml:space="preserve">  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Volkswagen and Porsche</dc:title>
  <dcterms:created xsi:type="dcterms:W3CDTF">2021-10-11T21:20:19Z</dcterms:created>
  <dcterms:modified xsi:type="dcterms:W3CDTF">2021-10-11T21:20:19Z</dcterms:modified>
</cp:coreProperties>
</file>