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Volley balll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hit    </w:t>
      </w:r>
      <w:r>
        <w:t xml:space="preserve">   get up    </w:t>
      </w:r>
      <w:r>
        <w:t xml:space="preserve">   dig    </w:t>
      </w:r>
      <w:r>
        <w:t xml:space="preserve">   serve    </w:t>
      </w:r>
      <w:r>
        <w:t xml:space="preserve">   line    </w:t>
      </w:r>
      <w:r>
        <w:t xml:space="preserve">   player    </w:t>
      </w:r>
      <w:r>
        <w:t xml:space="preserve">   out    </w:t>
      </w:r>
      <w:r>
        <w:t xml:space="preserve">   jump    </w:t>
      </w:r>
      <w:r>
        <w:t xml:space="preserve">   net    </w:t>
      </w:r>
      <w:r>
        <w:t xml:space="preserve">   all ace    </w:t>
      </w:r>
      <w:r>
        <w:t xml:space="preserve">   spick    </w:t>
      </w:r>
      <w:r>
        <w:t xml:space="preserve">   set    </w:t>
      </w:r>
      <w:r>
        <w:t xml:space="preserve">   bump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 balll</dc:title>
  <dcterms:created xsi:type="dcterms:W3CDTF">2021-10-11T21:21:26Z</dcterms:created>
  <dcterms:modified xsi:type="dcterms:W3CDTF">2021-10-11T21:21:26Z</dcterms:modified>
</cp:coreProperties>
</file>