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*Volleyball-General Knowledge*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prefix for another popular ball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violation of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thin pointed piece of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making jelly needs to..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ryhmes with pig, dogs like to..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your ___mates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athletic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playing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competition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back and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start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suffix for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 _____ and you are being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keep score with..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share with other teammates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somewhere you have been asked to play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doing something you enjoy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*Volleyball-General Knowledge*</dc:title>
  <dcterms:created xsi:type="dcterms:W3CDTF">2021-10-10T23:53:32Z</dcterms:created>
  <dcterms:modified xsi:type="dcterms:W3CDTF">2021-10-10T23:53:32Z</dcterms:modified>
</cp:coreProperties>
</file>