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antenna    </w:t>
      </w:r>
      <w:r>
        <w:t xml:space="preserve">   approach    </w:t>
      </w:r>
      <w:r>
        <w:t xml:space="preserve">   attack    </w:t>
      </w:r>
      <w:r>
        <w:t xml:space="preserve">   back set    </w:t>
      </w:r>
      <w:r>
        <w:t xml:space="preserve">   blocker    </w:t>
      </w:r>
      <w:r>
        <w:t xml:space="preserve">   communication    </w:t>
      </w:r>
      <w:r>
        <w:t xml:space="preserve">   cover    </w:t>
      </w:r>
      <w:r>
        <w:t xml:space="preserve">   cross court    </w:t>
      </w:r>
      <w:r>
        <w:t xml:space="preserve">   cut shot    </w:t>
      </w:r>
      <w:r>
        <w:t xml:space="preserve">   deep    </w:t>
      </w:r>
      <w:r>
        <w:t xml:space="preserve">   defensive specialist    </w:t>
      </w:r>
      <w:r>
        <w:t xml:space="preserve">   dig    </w:t>
      </w:r>
      <w:r>
        <w:t xml:space="preserve">   double    </w:t>
      </w:r>
      <w:r>
        <w:t xml:space="preserve">   down ball    </w:t>
      </w:r>
      <w:r>
        <w:t xml:space="preserve">   drive    </w:t>
      </w:r>
      <w:r>
        <w:t xml:space="preserve">   dump    </w:t>
      </w:r>
      <w:r>
        <w:t xml:space="preserve">   float    </w:t>
      </w:r>
      <w:r>
        <w:t xml:space="preserve">   footwork    </w:t>
      </w:r>
      <w:r>
        <w:t xml:space="preserve">   forearm pass    </w:t>
      </w:r>
      <w:r>
        <w:t xml:space="preserve">   free ball    </w:t>
      </w:r>
      <w:r>
        <w:t xml:space="preserve">   hitter    </w:t>
      </w:r>
      <w:r>
        <w:t xml:space="preserve">   joust    </w:t>
      </w:r>
      <w:r>
        <w:t xml:space="preserve">   jump serve    </w:t>
      </w:r>
      <w:r>
        <w:t xml:space="preserve">   kill    </w:t>
      </w:r>
      <w:r>
        <w:t xml:space="preserve">   libero    </w:t>
      </w:r>
      <w:r>
        <w:t xml:space="preserve">   lift    </w:t>
      </w:r>
      <w:r>
        <w:t xml:space="preserve">   line shot    </w:t>
      </w:r>
      <w:r>
        <w:t xml:space="preserve">   mintonette    </w:t>
      </w:r>
      <w:r>
        <w:t xml:space="preserve">   off speed    </w:t>
      </w:r>
      <w:r>
        <w:t xml:space="preserve">   overhand    </w:t>
      </w:r>
      <w:r>
        <w:t xml:space="preserve">   overlap    </w:t>
      </w:r>
      <w:r>
        <w:t xml:space="preserve">   overpass    </w:t>
      </w:r>
      <w:r>
        <w:t xml:space="preserve">   perimeter    </w:t>
      </w:r>
      <w:r>
        <w:t xml:space="preserve">   quick hit    </w:t>
      </w:r>
      <w:r>
        <w:t xml:space="preserve">   rally    </w:t>
      </w:r>
      <w:r>
        <w:t xml:space="preserve">   roll shot    </w:t>
      </w:r>
      <w:r>
        <w:t xml:space="preserve">   rotation    </w:t>
      </w:r>
      <w:r>
        <w:t xml:space="preserve">   seam    </w:t>
      </w:r>
      <w:r>
        <w:t xml:space="preserve">   serve receive    </w:t>
      </w:r>
      <w:r>
        <w:t xml:space="preserve">   setter    </w:t>
      </w:r>
      <w:r>
        <w:t xml:space="preserve">   side out    </w:t>
      </w:r>
      <w:r>
        <w:t xml:space="preserve">   slide    </w:t>
      </w:r>
      <w:r>
        <w:t xml:space="preserve">   substitution    </w:t>
      </w:r>
      <w:r>
        <w:t xml:space="preserve">   swing block    </w:t>
      </w:r>
      <w:r>
        <w:t xml:space="preserve">   transition    </w:t>
      </w:r>
      <w:r>
        <w:t xml:space="preserve">   underhand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101</dc:title>
  <dcterms:created xsi:type="dcterms:W3CDTF">2021-10-11T21:21:14Z</dcterms:created>
  <dcterms:modified xsi:type="dcterms:W3CDTF">2021-10-11T21:21:14Z</dcterms:modified>
</cp:coreProperties>
</file>