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game we play in class where the winning team stays on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game we played on the 1st day of the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number of players on the court for BOTH teams during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setting the ball, this is basically a quick _____________ &amp;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usually played to 25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game we played in class using tennis rackets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game we played in class where you can catch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played best of 5 in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downward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receiving the serve, you should pass the ball to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warming up with a partner hitting back and forth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steps do you take when approaching the net for a spike?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serving team loses the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should be together and pointed downwards when performing the forearm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"W" formation is used when ______________________ the 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player jumps up to intercept a spiked ball by reaching their hands above and over the 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man who invented 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forearm pass is also called the ___________ pass.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overhead pass is also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begin the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2021-10-11T21:21:21Z</dcterms:created>
  <dcterms:modified xsi:type="dcterms:W3CDTF">2021-10-11T21:21:21Z</dcterms:modified>
</cp:coreProperties>
</file>