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whenever an infraction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temporarily out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Called when a team fails to return the ball or when the oppostity team breaks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handed fist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scoring used in present day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 that is lifted, scooped or thrown; an illegal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hitting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soft spike or hit at the net that goes over the hands of the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hard driven ball hit with an open hand over the 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contact a ball that is below the shoulders by hitting the ball with forearms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one team scores 25 points and is ahead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server steps on the line before contact or when a player steps over center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overhead hitt struck off the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rules were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of keeping the ball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defensive play made by a player in the front line who jumps with extended arms to stop the path of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block that gives a team a sideout/point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direction you rotate after a side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volleyball was invented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2021-10-11T21:21:24Z</dcterms:created>
  <dcterms:modified xsi:type="dcterms:W3CDTF">2021-10-11T21:21:24Z</dcterms:modified>
</cp:coreProperties>
</file>