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benf knees    </w:t>
      </w:r>
      <w:r>
        <w:t xml:space="preserve">   shoulders    </w:t>
      </w:r>
      <w:r>
        <w:t xml:space="preserve">   net    </w:t>
      </w:r>
      <w:r>
        <w:t xml:space="preserve">   rotation    </w:t>
      </w:r>
      <w:r>
        <w:t xml:space="preserve">   receive    </w:t>
      </w:r>
      <w:r>
        <w:t xml:space="preserve">   triangle    </w:t>
      </w:r>
      <w:r>
        <w:t xml:space="preserve">   serve    </w:t>
      </w:r>
      <w:r>
        <w:t xml:space="preserve">   bump pass    </w:t>
      </w:r>
      <w:r>
        <w:t xml:space="preserve">   volley    </w:t>
      </w:r>
      <w:r>
        <w:t xml:space="preserve">   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2021-10-11T21:21:09Z</dcterms:created>
  <dcterms:modified xsi:type="dcterms:W3CDTF">2021-10-11T21:21:09Z</dcterms:modified>
</cp:coreProperties>
</file>