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fingertips    </w:t>
      </w:r>
      <w:r>
        <w:t xml:space="preserve">   ball hog    </w:t>
      </w:r>
      <w:r>
        <w:t xml:space="preserve">   communication    </w:t>
      </w:r>
      <w:r>
        <w:t xml:space="preserve">   rainbow pass    </w:t>
      </w:r>
      <w:r>
        <w:t xml:space="preserve">   partners    </w:t>
      </w:r>
      <w:r>
        <w:t xml:space="preserve">   nojump    </w:t>
      </w:r>
      <w:r>
        <w:t xml:space="preserve">   push    </w:t>
      </w:r>
      <w:r>
        <w:t xml:space="preserve">   force    </w:t>
      </w:r>
      <w:r>
        <w:t xml:space="preserve">   clasp fingers    </w:t>
      </w:r>
      <w:r>
        <w:t xml:space="preserve">   forearms    </w:t>
      </w:r>
      <w:r>
        <w:t xml:space="preserve">   overhead    </w:t>
      </w:r>
      <w:r>
        <w:t xml:space="preserve">   ball    </w:t>
      </w:r>
      <w:r>
        <w:t xml:space="preserve">   net    </w:t>
      </w:r>
      <w:r>
        <w:t xml:space="preserve">   extend    </w:t>
      </w:r>
      <w:r>
        <w:t xml:space="preserve">   court    </w:t>
      </w:r>
      <w:r>
        <w:t xml:space="preserve">   teamwork    </w:t>
      </w:r>
      <w:r>
        <w:t xml:space="preserve">   shoulders    </w:t>
      </w:r>
      <w:r>
        <w:t xml:space="preserve">   tracking    </w:t>
      </w:r>
      <w:r>
        <w:t xml:space="preserve">   rotation    </w:t>
      </w:r>
      <w:r>
        <w:t xml:space="preserve">   triangle    </w:t>
      </w:r>
      <w:r>
        <w:t xml:space="preserve">   bend knees    </w:t>
      </w:r>
      <w:r>
        <w:t xml:space="preserve">   receive    </w:t>
      </w:r>
      <w:r>
        <w:t xml:space="preserve">   pass    </w:t>
      </w:r>
      <w:r>
        <w:t xml:space="preserve">   bump pass    </w:t>
      </w:r>
      <w:r>
        <w:t xml:space="preserve">   volley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2021-10-11T21:21:12Z</dcterms:created>
  <dcterms:modified xsi:type="dcterms:W3CDTF">2021-10-11T21:21:12Z</dcterms:modified>
</cp:coreProperties>
</file>