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Apponents    </w:t>
      </w:r>
      <w:r>
        <w:t xml:space="preserve">   Attack    </w:t>
      </w:r>
      <w:r>
        <w:t xml:space="preserve">   Ball    </w:t>
      </w:r>
      <w:r>
        <w:t xml:space="preserve">   Court    </w:t>
      </w:r>
      <w:r>
        <w:t xml:space="preserve">   Dive    </w:t>
      </w:r>
      <w:r>
        <w:t xml:space="preserve">   Hit    </w:t>
      </w:r>
      <w:r>
        <w:t xml:space="preserve">   Hitter    </w:t>
      </w:r>
      <w:r>
        <w:t xml:space="preserve">   Jump    </w:t>
      </w:r>
      <w:r>
        <w:t xml:space="preserve">   Net    </w:t>
      </w:r>
      <w:r>
        <w:t xml:space="preserve">   Pass    </w:t>
      </w:r>
      <w:r>
        <w:t xml:space="preserve">   Save    </w:t>
      </w:r>
      <w:r>
        <w:t xml:space="preserve">   Score    </w:t>
      </w:r>
      <w:r>
        <w:t xml:space="preserve">   Shoes    </w:t>
      </w:r>
      <w:r>
        <w:t xml:space="preserve">   Shoot    </w:t>
      </w:r>
      <w:r>
        <w:t xml:space="preserve">  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2021-10-11T21:21:20Z</dcterms:created>
  <dcterms:modified xsi:type="dcterms:W3CDTF">2021-10-11T21:21:20Z</dcterms:modified>
</cp:coreProperties>
</file>