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ball hits the line is it in or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 players rotate after a sideout.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touch the net during a play? 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contact the ball with both hands above the head in a triangle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server is always located in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serve hit so well it is not returned.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team loses their serve and the other team rotates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lines on the side of the court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court a server must serve behind.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contact the ball above the net and hit it in a downward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points needed to win a volleyball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server touches or crosses the line with their foot during a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court located along the middle of the court under the net that you cannot cross during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contact the ball with your platform below the waist it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maximum number of times you can contact the ball on one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points you must win 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2021-10-11T21:21:33Z</dcterms:created>
  <dcterms:modified xsi:type="dcterms:W3CDTF">2021-10-11T21:21:33Z</dcterms:modified>
</cp:coreProperties>
</file>