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Volleyball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Under Armor    </w:t>
      </w:r>
      <w:r>
        <w:t xml:space="preserve">   Adidas    </w:t>
      </w:r>
      <w:r>
        <w:t xml:space="preserve">   Nike    </w:t>
      </w:r>
      <w:r>
        <w:t xml:space="preserve">   Running Shoes    </w:t>
      </w:r>
      <w:r>
        <w:t xml:space="preserve">   Spandex    </w:t>
      </w:r>
      <w:r>
        <w:t xml:space="preserve">   Fifth Quater    </w:t>
      </w:r>
      <w:r>
        <w:t xml:space="preserve">   Twenty Five    </w:t>
      </w:r>
      <w:r>
        <w:t xml:space="preserve">   Point    </w:t>
      </w:r>
      <w:r>
        <w:t xml:space="preserve">   Shuffle    </w:t>
      </w:r>
      <w:r>
        <w:t xml:space="preserve">   Serving Line    </w:t>
      </w:r>
      <w:r>
        <w:t xml:space="preserve">   Dig    </w:t>
      </w:r>
      <w:r>
        <w:t xml:space="preserve">   Serve    </w:t>
      </w:r>
      <w:r>
        <w:t xml:space="preserve">   Ace    </w:t>
      </w:r>
      <w:r>
        <w:t xml:space="preserve">   Running    </w:t>
      </w:r>
      <w:r>
        <w:t xml:space="preserve">   Drills    </w:t>
      </w:r>
      <w:r>
        <w:t xml:space="preserve">   Pass    </w:t>
      </w:r>
      <w:r>
        <w:t xml:space="preserve">   Spike    </w:t>
      </w:r>
      <w:r>
        <w:t xml:space="preserve">   Set    </w:t>
      </w:r>
      <w:r>
        <w:t xml:space="preserve">   Bump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</dc:title>
  <dcterms:created xsi:type="dcterms:W3CDTF">2021-10-11T21:21:30Z</dcterms:created>
  <dcterms:modified xsi:type="dcterms:W3CDTF">2021-10-11T21:21:30Z</dcterms:modified>
</cp:coreProperties>
</file>