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Volleyball </w:t>
      </w:r>
    </w:p>
    <w:p>
      <w:pPr>
        <w:pStyle w:val="Questions"/>
      </w:pPr>
      <w:r>
        <w:t xml:space="preserve">1. ISEKRP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EDMLDI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TUIOESD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ELBORI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YVAOELLLLB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OCBKL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EETRST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TCMHA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OUCRT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ESVER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</dc:title>
  <dcterms:created xsi:type="dcterms:W3CDTF">2021-10-11T21:21:42Z</dcterms:created>
  <dcterms:modified xsi:type="dcterms:W3CDTF">2021-10-11T21:21:42Z</dcterms:modified>
</cp:coreProperties>
</file>