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Volleyball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Shield    </w:t>
      </w:r>
      <w:r>
        <w:t xml:space="preserve">   heat    </w:t>
      </w:r>
      <w:r>
        <w:t xml:space="preserve">   storm    </w:t>
      </w:r>
      <w:r>
        <w:t xml:space="preserve">   pirates    </w:t>
      </w:r>
      <w:r>
        <w:t xml:space="preserve">   vipers    </w:t>
      </w:r>
      <w:r>
        <w:t xml:space="preserve">   service    </w:t>
      </w:r>
      <w:r>
        <w:t xml:space="preserve">   receive    </w:t>
      </w:r>
      <w:r>
        <w:t xml:space="preserve">   sideline    </w:t>
      </w:r>
      <w:r>
        <w:t xml:space="preserve">   spiker    </w:t>
      </w:r>
      <w:r>
        <w:t xml:space="preserve">   triangle    </w:t>
      </w:r>
      <w:r>
        <w:t xml:space="preserve">   setter    </w:t>
      </w:r>
      <w:r>
        <w:t xml:space="preserve">   digger    </w:t>
      </w:r>
      <w:r>
        <w:t xml:space="preserve">   server    </w:t>
      </w:r>
      <w:r>
        <w:t xml:space="preserve">   serving    </w:t>
      </w:r>
      <w:r>
        <w:t xml:space="preserve">   net    </w:t>
      </w:r>
      <w:r>
        <w:t xml:space="preserve">   baseline    </w:t>
      </w:r>
      <w:r>
        <w:t xml:space="preserve">   blocking    </w:t>
      </w:r>
      <w:r>
        <w:t xml:space="preserve">   digging    </w:t>
      </w:r>
      <w:r>
        <w:t xml:space="preserve">   setting    </w:t>
      </w:r>
      <w:r>
        <w:t xml:space="preserve">   spiking    </w:t>
      </w:r>
      <w:r>
        <w:t xml:space="preserve">   volleyball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Volleyball</dc:title>
  <dcterms:created xsi:type="dcterms:W3CDTF">2021-10-11T21:21:35Z</dcterms:created>
  <dcterms:modified xsi:type="dcterms:W3CDTF">2021-10-11T21:21:35Z</dcterms:modified>
</cp:coreProperties>
</file>