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Volleyball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second of three players in a series passes, who sets the ball up with an overhand pass to a hitter.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Illegal obstruction of an opposing server's field of 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play using the underside of the forearms connected at the wrists.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soft hit near the net, as opposed to a spike, intended to through off the offense.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"spiker" or "attacker".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clockwise movement of players around the court after a side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Diving deep to pass a spiked or fast-moving ball close to the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Vertical rods mounted above the sidelines and close to the sidelines of the 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defense play by teammates intended to keep a spiked ball in the offense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bounce off the back of the hand by a player who dives to the floor to save the ball.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set the ball in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one-handed move gently around blockers using the fingertips.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floor line running the length of the net that divides the court in half.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Helps a teammate set up a kill.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player who sets the ball in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Opposing players volley the ball above the plane of the 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rotation positions of players before the serve.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strike with intent to kill the ball on the opponent's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botched pass involving contact prolonged contact with the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Rule violation.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offensive act of hitting the volleyball.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hit immediately resulting in a point or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Control of the ball with the fingers, also called "dink" or "dump".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 </dc:title>
  <dcterms:created xsi:type="dcterms:W3CDTF">2021-10-11T21:21:46Z</dcterms:created>
  <dcterms:modified xsi:type="dcterms:W3CDTF">2021-10-11T21:21:46Z</dcterms:modified>
</cp:coreProperties>
</file>