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volleyball net    </w:t>
      </w:r>
      <w:r>
        <w:t xml:space="preserve">   position    </w:t>
      </w:r>
      <w:r>
        <w:t xml:space="preserve">   sportswear    </w:t>
      </w:r>
      <w:r>
        <w:t xml:space="preserve">   equipment    </w:t>
      </w:r>
      <w:r>
        <w:t xml:space="preserve">   the block    </w:t>
      </w:r>
      <w:r>
        <w:t xml:space="preserve">   one-hand bounce pass-dig    </w:t>
      </w:r>
      <w:r>
        <w:t xml:space="preserve">   pass-bump    </w:t>
      </w:r>
      <w:r>
        <w:t xml:space="preserve">   forearm    </w:t>
      </w:r>
      <w:r>
        <w:t xml:space="preserve">   spike    </w:t>
      </w:r>
      <w:r>
        <w:t xml:space="preserve">   Pass    </w:t>
      </w:r>
      <w:r>
        <w:t xml:space="preserve">   underhand    </w:t>
      </w:r>
      <w:r>
        <w:t xml:space="preserve">   overhand    </w:t>
      </w:r>
      <w:r>
        <w:t xml:space="preserve">   Serving    </w:t>
      </w:r>
      <w:r>
        <w:t xml:space="preserve">   Ready position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2021-12-09T03:39:12Z</dcterms:created>
  <dcterms:modified xsi:type="dcterms:W3CDTF">2021-12-09T03:39:12Z</dcterms:modified>
</cp:coreProperties>
</file>