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Held ball    </w:t>
      </w:r>
      <w:r>
        <w:t xml:space="preserve">   Defensive    </w:t>
      </w:r>
      <w:r>
        <w:t xml:space="preserve">   Bump    </w:t>
      </w:r>
      <w:r>
        <w:t xml:space="preserve">   Front court    </w:t>
      </w:r>
      <w:r>
        <w:t xml:space="preserve">   Serve    </w:t>
      </w:r>
      <w:r>
        <w:t xml:space="preserve">   Massachusetts    </w:t>
      </w:r>
      <w:r>
        <w:t xml:space="preserve">   Double contact    </w:t>
      </w:r>
      <w:r>
        <w:t xml:space="preserve">   Centerline    </w:t>
      </w:r>
      <w:r>
        <w:t xml:space="preserve">   Back court    </w:t>
      </w:r>
      <w:r>
        <w:t xml:space="preserve">   Volley    </w:t>
      </w:r>
      <w:r>
        <w:t xml:space="preserve">   End line    </w:t>
      </w:r>
      <w:r>
        <w:t xml:space="preserve">   Net    </w:t>
      </w:r>
      <w:r>
        <w:t xml:space="preserve">   Blocking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2021-10-11T21:20:37Z</dcterms:created>
  <dcterms:modified xsi:type="dcterms:W3CDTF">2021-10-11T21:20:37Z</dcterms:modified>
</cp:coreProperties>
</file>