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Volleyball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underhand serve is done behind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follow through of a forearm pass should maintain ____ ready for next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Service is lost if the ball lands out of ______ on the opposing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is played best three out of five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fault to step over the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back zone of the court is mainly for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an attack/hit used in volleyball.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may be performed by any player in the front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______ if player playing the ball touches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Maximum of three hits per side, not including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Durning the preparation of a forearm pass, players must have a wide _____ of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type of hit frequently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players must be in the front court and ____ in the back court when serving.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fault in which the ball comes to rest momentarily in the hands or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Ball must be served within ______ seconds of the referee's whistle.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</dc:title>
  <dcterms:created xsi:type="dcterms:W3CDTF">2021-10-11T21:20:39Z</dcterms:created>
  <dcterms:modified xsi:type="dcterms:W3CDTF">2021-10-11T21:20:39Z</dcterms:modified>
</cp:coreProperties>
</file>