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 approach    </w:t>
      </w:r>
      <w:r>
        <w:t xml:space="preserve">   assist    </w:t>
      </w:r>
      <w:r>
        <w:t xml:space="preserve">   attack    </w:t>
      </w:r>
      <w:r>
        <w:t xml:space="preserve">   blocking    </w:t>
      </w:r>
      <w:r>
        <w:t xml:space="preserve">   bump    </w:t>
      </w:r>
      <w:r>
        <w:t xml:space="preserve">   captain    </w:t>
      </w:r>
      <w:r>
        <w:t xml:space="preserve">   coach    </w:t>
      </w:r>
      <w:r>
        <w:t xml:space="preserve">   court    </w:t>
      </w:r>
      <w:r>
        <w:t xml:space="preserve">   defense     </w:t>
      </w:r>
      <w:r>
        <w:t xml:space="preserve">   double hit    </w:t>
      </w:r>
      <w:r>
        <w:t xml:space="preserve">   dump    </w:t>
      </w:r>
      <w:r>
        <w:t xml:space="preserve">   fault    </w:t>
      </w:r>
      <w:r>
        <w:t xml:space="preserve">   floater    </w:t>
      </w:r>
      <w:r>
        <w:t xml:space="preserve">   footwork    </w:t>
      </w:r>
      <w:r>
        <w:t xml:space="preserve">   formation    </w:t>
      </w:r>
      <w:r>
        <w:t xml:space="preserve">   foul    </w:t>
      </w:r>
      <w:r>
        <w:t xml:space="preserve">   game    </w:t>
      </w:r>
      <w:r>
        <w:t xml:space="preserve">   hitter    </w:t>
      </w:r>
      <w:r>
        <w:t xml:space="preserve">   kill    </w:t>
      </w:r>
      <w:r>
        <w:t xml:space="preserve">   knee pads    </w:t>
      </w:r>
      <w:r>
        <w:t xml:space="preserve">   libero    </w:t>
      </w:r>
      <w:r>
        <w:t xml:space="preserve">   match    </w:t>
      </w:r>
      <w:r>
        <w:t xml:space="preserve">   offense    </w:t>
      </w:r>
      <w:r>
        <w:t xml:space="preserve">   pass    </w:t>
      </w:r>
      <w:r>
        <w:t xml:space="preserve">   player    </w:t>
      </w:r>
      <w:r>
        <w:t xml:space="preserve">   points    </w:t>
      </w:r>
      <w:r>
        <w:t xml:space="preserve">   quick hit    </w:t>
      </w:r>
      <w:r>
        <w:t xml:space="preserve">   rally    </w:t>
      </w:r>
      <w:r>
        <w:t xml:space="preserve">   referee    </w:t>
      </w:r>
      <w:r>
        <w:t xml:space="preserve">   rotation    </w:t>
      </w:r>
      <w:r>
        <w:t xml:space="preserve">   save    </w:t>
      </w:r>
      <w:r>
        <w:t xml:space="preserve">   score    </w:t>
      </w:r>
      <w:r>
        <w:t xml:space="preserve">   serve    </w:t>
      </w:r>
      <w:r>
        <w:t xml:space="preserve">   server    </w:t>
      </w:r>
      <w:r>
        <w:t xml:space="preserve">   set    </w:t>
      </w:r>
      <w:r>
        <w:t xml:space="preserve">   setter    </w:t>
      </w:r>
      <w:r>
        <w:t xml:space="preserve">   shank    </w:t>
      </w:r>
      <w:r>
        <w:t xml:space="preserve">   shot    </w:t>
      </w:r>
      <w:r>
        <w:t xml:space="preserve">   side out    </w:t>
      </w:r>
      <w:r>
        <w:t xml:space="preserve">   sidelines    </w:t>
      </w:r>
      <w:r>
        <w:t xml:space="preserve">   sky ball    </w:t>
      </w:r>
      <w:r>
        <w:t xml:space="preserve">   slide    </w:t>
      </w:r>
      <w:r>
        <w:t xml:space="preserve">   spiking    </w:t>
      </w:r>
      <w:r>
        <w:t xml:space="preserve">   sport    </w:t>
      </w:r>
      <w:r>
        <w:t xml:space="preserve">   substitution    </w:t>
      </w:r>
      <w:r>
        <w:t xml:space="preserve">   tandem    </w:t>
      </w:r>
      <w:r>
        <w:t xml:space="preserve">   teams    </w:t>
      </w:r>
      <w:r>
        <w:t xml:space="preserve">   top spin    </w:t>
      </w:r>
      <w:r>
        <w:t xml:space="preserve">   trajectory    </w:t>
      </w:r>
      <w:r>
        <w:t xml:space="preserve">   vertical jump    </w:t>
      </w:r>
      <w:r>
        <w:t xml:space="preserve">   weak side    </w:t>
      </w:r>
      <w:r>
        <w:t xml:space="preserve">   wipe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2021-10-11T21:20:01Z</dcterms:created>
  <dcterms:modified xsi:type="dcterms:W3CDTF">2021-10-11T21:20:01Z</dcterms:modified>
</cp:coreProperties>
</file>