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BR VOLLEYBALL    </w:t>
      </w:r>
      <w:r>
        <w:t xml:space="preserve">   competitive     </w:t>
      </w:r>
      <w:r>
        <w:t xml:space="preserve">   determination    </w:t>
      </w:r>
      <w:r>
        <w:t xml:space="preserve">   dig    </w:t>
      </w:r>
      <w:r>
        <w:t xml:space="preserve">   Exercise    </w:t>
      </w:r>
      <w:r>
        <w:t xml:space="preserve">   fight    </w:t>
      </w:r>
      <w:r>
        <w:t xml:space="preserve">   heart    </w:t>
      </w:r>
      <w:r>
        <w:t xml:space="preserve">   Kill    </w:t>
      </w:r>
      <w:r>
        <w:t xml:space="preserve">   Leader    </w:t>
      </w:r>
      <w:r>
        <w:t xml:space="preserve">   make it happen    </w:t>
      </w:r>
      <w:r>
        <w:t xml:space="preserve">   net    </w:t>
      </w:r>
      <w:r>
        <w:t xml:space="preserve">   passion    </w:t>
      </w:r>
      <w:r>
        <w:t xml:space="preserve">   practice    </w:t>
      </w:r>
      <w:r>
        <w:t xml:space="preserve">   prepared    </w:t>
      </w:r>
      <w:r>
        <w:t xml:space="preserve">   set    </w:t>
      </w:r>
      <w:r>
        <w:t xml:space="preserve">   Spike    </w:t>
      </w:r>
      <w:r>
        <w:t xml:space="preserve">   Talent    </w:t>
      </w:r>
      <w:r>
        <w:t xml:space="preserve">   Teamwork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2021-10-11T21:20:03Z</dcterms:created>
  <dcterms:modified xsi:type="dcterms:W3CDTF">2021-10-11T21:20:03Z</dcterms:modified>
</cp:coreProperties>
</file>