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Volleyball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team rotates after they ___ a point.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area between the center-line and attack line.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same person can hit the ball how many times in a row?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players on each team?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playoff game is considered a _____ and only 1 set shall be played.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type of serve that hold hands together to hit the ball upwards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ball hitting the boundary ____ is 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first four games of a match are played to what score?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 is proper etiquette to roll the ball under the net when returning the ball to the other team after a rally.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Jump, Float and Underhand are types of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criss -cross patterned fabric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match is won when a team wins ___ out of tree sets.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direction that a team rotates?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Each team has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team is only allowed to make contact with the ball _____ times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Volleyball</dc:title>
  <dcterms:created xsi:type="dcterms:W3CDTF">2021-10-11T21:20:48Z</dcterms:created>
  <dcterms:modified xsi:type="dcterms:W3CDTF">2021-10-11T21:20:48Z</dcterms:modified>
</cp:coreProperties>
</file>