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doublefoul    </w:t>
      </w:r>
      <w:r>
        <w:t xml:space="preserve">   block    </w:t>
      </w:r>
      <w:r>
        <w:t xml:space="preserve">   spikeace    </w:t>
      </w:r>
      <w:r>
        <w:t xml:space="preserve">   pass    </w:t>
      </w:r>
      <w:r>
        <w:t xml:space="preserve">   serve    </w:t>
      </w:r>
      <w:r>
        <w:t xml:space="preserve">   libero    </w:t>
      </w:r>
      <w:r>
        <w:t xml:space="preserve">   power    </w:t>
      </w:r>
      <w:r>
        <w:t xml:space="preserve">   hitter    </w:t>
      </w:r>
      <w:r>
        <w:t xml:space="preserve">   setter    </w:t>
      </w:r>
      <w:r>
        <w:t xml:space="preserve">   tip    </w:t>
      </w:r>
      <w:r>
        <w:t xml:space="preserve">   sideout    </w:t>
      </w:r>
      <w:r>
        <w:t xml:space="preserve">   kill    </w:t>
      </w:r>
      <w:r>
        <w:t xml:space="preserve">   freeball    </w:t>
      </w:r>
      <w:r>
        <w:t xml:space="preserve">   dig    </w:t>
      </w:r>
      <w:r>
        <w:t xml:space="preserve">   rotation    </w:t>
      </w:r>
      <w:r>
        <w:t xml:space="preserve">   backrow    </w:t>
      </w:r>
      <w:r>
        <w:t xml:space="preserve">   frontrow    </w:t>
      </w:r>
      <w:r>
        <w:t xml:space="preserve">   service area    </w:t>
      </w:r>
      <w:r>
        <w:t xml:space="preserve">   attackline    </w:t>
      </w:r>
      <w:r>
        <w:t xml:space="preserve">   endline    </w:t>
      </w:r>
      <w:r>
        <w:t xml:space="preserve">   sideline    </w:t>
      </w:r>
      <w:r>
        <w:t xml:space="preserve">   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2021-10-11T21:20:27Z</dcterms:created>
  <dcterms:modified xsi:type="dcterms:W3CDTF">2021-10-11T21:20:27Z</dcterms:modified>
</cp:coreProperties>
</file>