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Volleyball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Ace    </w:t>
      </w:r>
      <w:r>
        <w:t xml:space="preserve">   block    </w:t>
      </w:r>
      <w:r>
        <w:t xml:space="preserve">   bump    </w:t>
      </w:r>
      <w:r>
        <w:t xml:space="preserve">   carry    </w:t>
      </w:r>
      <w:r>
        <w:t xml:space="preserve">   court    </w:t>
      </w:r>
      <w:r>
        <w:t xml:space="preserve">   dig    </w:t>
      </w:r>
      <w:r>
        <w:t xml:space="preserve">   double hit    </w:t>
      </w:r>
      <w:r>
        <w:t xml:space="preserve">   kill    </w:t>
      </w:r>
      <w:r>
        <w:t xml:space="preserve">   net    </w:t>
      </w:r>
      <w:r>
        <w:t xml:space="preserve">   out of bounds    </w:t>
      </w:r>
      <w:r>
        <w:t xml:space="preserve">   serve    </w:t>
      </w:r>
      <w:r>
        <w:t xml:space="preserve">   set    </w:t>
      </w:r>
      <w:r>
        <w:t xml:space="preserve">   set me    </w:t>
      </w:r>
      <w:r>
        <w:t xml:space="preserve">   side out    </w:t>
      </w:r>
      <w:r>
        <w:t xml:space="preserve">   spandex    </w:t>
      </w:r>
      <w:r>
        <w:t xml:space="preserve">   spike    </w:t>
      </w:r>
      <w:r>
        <w:t xml:space="preserve">   team    </w:t>
      </w:r>
      <w:r>
        <w:t xml:space="preserve">   tip    </w:t>
      </w:r>
      <w:r>
        <w:t xml:space="preserve">   volley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</dc:title>
  <dcterms:created xsi:type="dcterms:W3CDTF">2021-10-11T21:20:09Z</dcterms:created>
  <dcterms:modified xsi:type="dcterms:W3CDTF">2021-10-11T21:20:09Z</dcterms:modified>
</cp:coreProperties>
</file>