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YellowCard    </w:t>
      </w:r>
      <w:r>
        <w:t xml:space="preserve">   Shoot    </w:t>
      </w:r>
      <w:r>
        <w:t xml:space="preserve">   Seam    </w:t>
      </w:r>
      <w:r>
        <w:t xml:space="preserve">   Pass    </w:t>
      </w:r>
      <w:r>
        <w:t xml:space="preserve">   MiddleBlocker    </w:t>
      </w:r>
      <w:r>
        <w:t xml:space="preserve">   LineShot    </w:t>
      </w:r>
      <w:r>
        <w:t xml:space="preserve">   Kill    </w:t>
      </w:r>
      <w:r>
        <w:t xml:space="preserve">   Double    </w:t>
      </w:r>
      <w:r>
        <w:t xml:space="preserve">   CutShot    </w:t>
      </w:r>
      <w:r>
        <w:t xml:space="preserve">   Assist    </w:t>
      </w:r>
      <w:r>
        <w:t xml:space="preserve">   SideOut    </w:t>
      </w:r>
      <w:r>
        <w:t xml:space="preserve">   Error    </w:t>
      </w:r>
      <w:r>
        <w:t xml:space="preserve">   Rotation    </w:t>
      </w:r>
      <w:r>
        <w:t xml:space="preserve">   Joust    </w:t>
      </w:r>
      <w:r>
        <w:t xml:space="preserve">   Freeball    </w:t>
      </w:r>
      <w:r>
        <w:t xml:space="preserve">   JumpServe    </w:t>
      </w:r>
      <w:r>
        <w:t xml:space="preserve">   Block    </w:t>
      </w:r>
      <w:r>
        <w:t xml:space="preserve">   Team    </w:t>
      </w:r>
      <w:r>
        <w:t xml:space="preserve">   Coach    </w:t>
      </w:r>
      <w:r>
        <w:t xml:space="preserve">   Net    </w:t>
      </w:r>
      <w:r>
        <w:t xml:space="preserve">   Libero    </w:t>
      </w:r>
      <w:r>
        <w:t xml:space="preserve">   Backset    </w:t>
      </w:r>
      <w:r>
        <w:t xml:space="preserve">   Set    </w:t>
      </w:r>
      <w:r>
        <w:t xml:space="preserve">   Tip    </w:t>
      </w:r>
      <w:r>
        <w:t xml:space="preserve">   Attack    </w:t>
      </w:r>
      <w:r>
        <w:t xml:space="preserve">   Captains    </w:t>
      </w:r>
      <w:r>
        <w:t xml:space="preserve">   Referee    </w:t>
      </w:r>
      <w:r>
        <w:t xml:space="preserve">   TimeOut    </w:t>
      </w:r>
      <w:r>
        <w:t xml:space="preserve">   Serve    </w:t>
      </w:r>
      <w:r>
        <w:t xml:space="preserve">   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2021-10-11T21:20:39Z</dcterms:created>
  <dcterms:modified xsi:type="dcterms:W3CDTF">2021-10-11T21:20:39Z</dcterms:modified>
</cp:coreProperties>
</file>