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canadian version of the ten foot 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defensive move to dig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in charge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forceful contact on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contact to start a 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dig make with a flat hand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defensive specialist who plays back 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referee's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paper where the points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reaching your hands above net to try to prevent ball from coming to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who normally has the second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brand of volleyball for Volleyball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protective gear to help when you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typical way to determine who gets first serve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underhandserve    </w:t>
      </w:r>
      <w:r>
        <w:t xml:space="preserve">   kneepads    </w:t>
      </w:r>
      <w:r>
        <w:t xml:space="preserve">   setter    </w:t>
      </w:r>
      <w:r>
        <w:t xml:space="preserve">   referee    </w:t>
      </w:r>
      <w:r>
        <w:t xml:space="preserve">   whistle    </w:t>
      </w:r>
      <w:r>
        <w:t xml:space="preserve">   scoresheet    </w:t>
      </w:r>
      <w:r>
        <w:t xml:space="preserve">   pancake    </w:t>
      </w:r>
      <w:r>
        <w:t xml:space="preserve">   attack    </w:t>
      </w:r>
      <w:r>
        <w:t xml:space="preserve">   cointoss    </w:t>
      </w:r>
      <w:r>
        <w:t xml:space="preserve">   Mikasa    </w:t>
      </w:r>
      <w:r>
        <w:t xml:space="preserve">   sprawl    </w:t>
      </w:r>
      <w:r>
        <w:t xml:space="preserve">   threemeterline    </w:t>
      </w:r>
      <w:r>
        <w:t xml:space="preserve">   block    </w:t>
      </w:r>
      <w:r>
        <w:t xml:space="preserve">   libero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Crossword Puzzle 1</dc:title>
  <dcterms:created xsi:type="dcterms:W3CDTF">2021-10-11T21:21:37Z</dcterms:created>
  <dcterms:modified xsi:type="dcterms:W3CDTF">2021-10-11T21:21:37Z</dcterms:modified>
</cp:coreProperties>
</file>