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Volleyball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gets hit in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 using both hands above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position to the right of the setter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position to the left of the setter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action used to start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played on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action on the net used to defend an attack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position that is across from the setter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played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Scoring a point off a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position that sets up the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action used to win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wearing the different coloured 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action using your arms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Crossword Puzzle</dc:title>
  <dcterms:created xsi:type="dcterms:W3CDTF">2021-10-11T21:21:42Z</dcterms:created>
  <dcterms:modified xsi:type="dcterms:W3CDTF">2021-10-11T21:21:42Z</dcterms:modified>
</cp:coreProperties>
</file>