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direction does a team rotate?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win a game, a team must be ahead by ____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team players can be on the court at a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end of the game it is good to _________ the other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Players moving into a new postion is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more advanced type of serve is called the _____ 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Playing the ball so that it is in position for another player to spike, is called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team is only allowed ____ hits per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fast, hard, downward hit is called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hit is used to receive a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team has won the _____ when it has won two out of three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Stepping on or over the serving line before hitting the ball is called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first team to _____ points win teh game.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polite to _____ the ball under the net when giving it back to the other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 is called when the serving team loses it's serve and the ball goes to the other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may run _____ the court to save a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ball that lands on a line is considered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volley should be made with your ______ (2), not the heels of your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Both receiving and serving teams can score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Beginners start with this type of 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net player jumps up with both hands as a defensive play, this is called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game begins with a ___________.</w:t>
            </w:r>
          </w:p>
        </w:tc>
      </w:tr>
    </w:tbl>
    <w:p>
      <w:pPr>
        <w:pStyle w:val="WordBankMedium"/>
      </w:pPr>
      <w:r>
        <w:t xml:space="preserve">   rotation    </w:t>
      </w:r>
      <w:r>
        <w:t xml:space="preserve">   points    </w:t>
      </w:r>
      <w:r>
        <w:t xml:space="preserve">   block    </w:t>
      </w:r>
      <w:r>
        <w:t xml:space="preserve">   serve    </w:t>
      </w:r>
      <w:r>
        <w:t xml:space="preserve">   footfault    </w:t>
      </w:r>
      <w:r>
        <w:t xml:space="preserve">   bump    </w:t>
      </w:r>
      <w:r>
        <w:t xml:space="preserve">   sideout    </w:t>
      </w:r>
      <w:r>
        <w:t xml:space="preserve">   congratulate    </w:t>
      </w:r>
      <w:r>
        <w:t xml:space="preserve">   clockwise    </w:t>
      </w:r>
      <w:r>
        <w:t xml:space="preserve">   Underhand    </w:t>
      </w:r>
      <w:r>
        <w:t xml:space="preserve">   six    </w:t>
      </w:r>
      <w:r>
        <w:t xml:space="preserve">   roll    </w:t>
      </w:r>
      <w:r>
        <w:t xml:space="preserve">   two    </w:t>
      </w:r>
      <w:r>
        <w:t xml:space="preserve">   off    </w:t>
      </w:r>
      <w:r>
        <w:t xml:space="preserve">   twenty-five    </w:t>
      </w:r>
      <w:r>
        <w:t xml:space="preserve">   fingertips    </w:t>
      </w:r>
      <w:r>
        <w:t xml:space="preserve">   spike    </w:t>
      </w:r>
      <w:r>
        <w:t xml:space="preserve">   match    </w:t>
      </w:r>
      <w:r>
        <w:t xml:space="preserve">   overhand    </w:t>
      </w:r>
      <w:r>
        <w:t xml:space="preserve">   set    </w:t>
      </w:r>
      <w:r>
        <w:t xml:space="preserve">   good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Crossword Puzzle</dc:title>
  <dcterms:created xsi:type="dcterms:W3CDTF">2021-10-11T21:21:48Z</dcterms:created>
  <dcterms:modified xsi:type="dcterms:W3CDTF">2021-10-11T21:21:48Z</dcterms:modified>
</cp:coreProperties>
</file>