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Volleyball :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leader of a group of people, especially a sports team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trains a person or team in sport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defeat somebody in a game or competition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attempt by a player to win a point by hitting the ball over the 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people who play a particular game or sport against another group of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defeated; to fail to win a competition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finish a game without either team winning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position the ball so that a team-mate can attack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prepare for physical exercise or a performance by doing gentle exercises or practice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official who controls the game in some sports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the most successful in a competition, race, battle, etc.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keep a record of the points, goals, etc. won in a game or competition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Volleyball : Crossword puzzle</dc:title>
  <dcterms:created xsi:type="dcterms:W3CDTF">2021-10-11T21:21:44Z</dcterms:created>
  <dcterms:modified xsi:type="dcterms:W3CDTF">2021-10-11T21:21:44Z</dcterms:modified>
</cp:coreProperties>
</file>