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 Cues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Micky mouse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pitching horseshoes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infraction of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Hips forward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Infraction of the rules by both teams during the same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Hands form a hershey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Hide your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soft shot off the fingertips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emergency pass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Cues and Terms</dc:title>
  <dcterms:created xsi:type="dcterms:W3CDTF">2021-10-11T21:20:24Z</dcterms:created>
  <dcterms:modified xsi:type="dcterms:W3CDTF">2021-10-11T21:20:24Z</dcterms:modified>
</cp:coreProperties>
</file>