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Offense - Pass Set Hit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Approach    </w:t>
      </w:r>
      <w:r>
        <w:t xml:space="preserve">   Attack    </w:t>
      </w:r>
      <w:r>
        <w:t xml:space="preserve">   Back set    </w:t>
      </w:r>
      <w:r>
        <w:t xml:space="preserve">   Dig    </w:t>
      </w:r>
      <w:r>
        <w:t xml:space="preserve">   Dink    </w:t>
      </w:r>
      <w:r>
        <w:t xml:space="preserve">   Downball    </w:t>
      </w:r>
      <w:r>
        <w:t xml:space="preserve">   Eyes on the ball    </w:t>
      </w:r>
      <w:r>
        <w:t xml:space="preserve">   Facial    </w:t>
      </w:r>
      <w:r>
        <w:t xml:space="preserve">   Follow through    </w:t>
      </w:r>
      <w:r>
        <w:t xml:space="preserve">   Four    </w:t>
      </w:r>
      <w:r>
        <w:t xml:space="preserve">   Freeball    </w:t>
      </w:r>
      <w:r>
        <w:t xml:space="preserve">   Guide hand    </w:t>
      </w:r>
      <w:r>
        <w:t xml:space="preserve">   Hit    </w:t>
      </w:r>
      <w:r>
        <w:t xml:space="preserve">   Hitter    </w:t>
      </w:r>
      <w:r>
        <w:t xml:space="preserve">   Kill    </w:t>
      </w:r>
      <w:r>
        <w:t xml:space="preserve">   Libero    </w:t>
      </w:r>
      <w:r>
        <w:t xml:space="preserve">   Line shot    </w:t>
      </w:r>
      <w:r>
        <w:t xml:space="preserve">   Nice hands    </w:t>
      </w:r>
      <w:r>
        <w:t xml:space="preserve">   One    </w:t>
      </w:r>
      <w:r>
        <w:t xml:space="preserve">   Outside    </w:t>
      </w:r>
      <w:r>
        <w:t xml:space="preserve">   Pancake    </w:t>
      </w:r>
      <w:r>
        <w:t xml:space="preserve">   Pass    </w:t>
      </w:r>
      <w:r>
        <w:t xml:space="preserve">   Pipe    </w:t>
      </w:r>
      <w:r>
        <w:t xml:space="preserve">   Ready    </w:t>
      </w:r>
      <w:r>
        <w:t xml:space="preserve">   Setter    </w:t>
      </w:r>
      <w:r>
        <w:t xml:space="preserve">   Slide    </w:t>
      </w:r>
      <w:r>
        <w:t xml:space="preserve">   Spike    </w:t>
      </w:r>
      <w:r>
        <w:t xml:space="preserve">   Three step approach    </w:t>
      </w:r>
      <w:r>
        <w:t xml:space="preserve">   Tip    </w:t>
      </w:r>
      <w:r>
        <w:t xml:space="preserve">   Two    </w:t>
      </w:r>
      <w:r>
        <w:t xml:space="preserve">   Volleyball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Offense - Pass Set Hit</dc:title>
  <dcterms:created xsi:type="dcterms:W3CDTF">2021-10-11T21:20:32Z</dcterms:created>
  <dcterms:modified xsi:type="dcterms:W3CDTF">2021-10-11T21:20:32Z</dcterms:modified>
</cp:coreProperties>
</file>