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Volleyball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the ball hits the line, it is considered in 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___________ line is also known as the 10 ft line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________scoring, a point is earned every time a play is over.  serving or not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technique for the overhand serve is to hit the ball with an __________ hand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Each team is allowed ___________ hits per side.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______________ wears a different colored jersey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Upon receiving a serve back, the team should rotate _____________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are __________ players on an offical team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a ______________ is made at the net it does not count as one of the three hits.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Games are called 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a player hits the net during a volley, it is __________. and a point for opponent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only player that can communicate with the officals is the 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_____________  is 3 out of 5 sets.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ball can be played with any part of the 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a ball hit the net during a serve it is __________ (let serve) and play continues.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offical set consists of 25 points with a _________point lead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the ball hits the net during a volley, it is a _________, and play continues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Volleyball Review</dc:title>
  <dcterms:created xsi:type="dcterms:W3CDTF">2021-10-11T21:20:20Z</dcterms:created>
  <dcterms:modified xsi:type="dcterms:W3CDTF">2021-10-11T21:20:20Z</dcterms:modified>
</cp:coreProperties>
</file>