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invented that is a mix of baseball,tennis,basketball &amp;handball.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volleyball?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do in a garden to plant a plant?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touches the ball more than once at one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outside of the lines but___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skill controlled only by one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strategy used to send the ball over the net which makes it hard to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amount of points in a game of volleyball.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pass in volleyball starting with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Prevents the opponent from a successful hit.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situation where if one of the two players wins the next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Combined action of a group which makes an activity more effective, if done correctly.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a coach may use to help coach a team, hint: it's noisy.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anticlockwise.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middle of a volleyball court is touched.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specialized in defensive skills, hint: wears contrasting 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plus 1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overhead pass used to change the direction of a dig which can put the ball in a better position for the spiker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player makes contact with the ball for a long amount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Terminology </dc:title>
  <dcterms:created xsi:type="dcterms:W3CDTF">2021-10-11T21:21:39Z</dcterms:created>
  <dcterms:modified xsi:type="dcterms:W3CDTF">2021-10-11T21:21:39Z</dcterms:modified>
</cp:coreProperties>
</file>