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roll    </w:t>
      </w:r>
      <w:r>
        <w:t xml:space="preserve">   setter    </w:t>
      </w:r>
      <w:r>
        <w:t xml:space="preserve">   line    </w:t>
      </w:r>
      <w:r>
        <w:t xml:space="preserve">   foul    </w:t>
      </w:r>
      <w:r>
        <w:t xml:space="preserve">   doublehit    </w:t>
      </w:r>
      <w:r>
        <w:t xml:space="preserve">   dig    </w:t>
      </w:r>
      <w:r>
        <w:t xml:space="preserve">   centerline    </w:t>
      </w:r>
      <w:r>
        <w:t xml:space="preserve">   spike    </w:t>
      </w:r>
      <w:r>
        <w:t xml:space="preserve">   serve    </w:t>
      </w:r>
      <w:r>
        <w:t xml:space="preserve">   bump    </w:t>
      </w:r>
      <w:r>
        <w:t xml:space="preserve">   set    </w:t>
      </w:r>
      <w:r>
        <w:t xml:space="preserve">   backset    </w:t>
      </w:r>
      <w:r>
        <w:t xml:space="preserve">   backcourt    </w:t>
      </w:r>
      <w:r>
        <w:t xml:space="preserve">   attack    </w:t>
      </w:r>
      <w:r>
        <w:t xml:space="preserve">   attackblock    </w:t>
      </w:r>
      <w:r>
        <w:t xml:space="preserve">   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Terms</dc:title>
  <dcterms:created xsi:type="dcterms:W3CDTF">2021-10-11T21:20:04Z</dcterms:created>
  <dcterms:modified xsi:type="dcterms:W3CDTF">2021-10-11T21:20:04Z</dcterms:modified>
</cp:coreProperties>
</file>