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Cut    </w:t>
      </w:r>
      <w:r>
        <w:t xml:space="preserve">   Key    </w:t>
      </w:r>
      <w:r>
        <w:t xml:space="preserve">   Serve    </w:t>
      </w:r>
      <w:r>
        <w:t xml:space="preserve">   Hit    </w:t>
      </w:r>
      <w:r>
        <w:t xml:space="preserve">   Rotation    </w:t>
      </w:r>
      <w:r>
        <w:t xml:space="preserve">   Tip    </w:t>
      </w:r>
      <w:r>
        <w:t xml:space="preserve">   Decoy    </w:t>
      </w:r>
      <w:r>
        <w:t xml:space="preserve">   Floater    </w:t>
      </w:r>
      <w:r>
        <w:t xml:space="preserve">   Bump    </w:t>
      </w:r>
      <w:r>
        <w:t xml:space="preserve">   Fault    </w:t>
      </w:r>
      <w:r>
        <w:t xml:space="preserve">   Block    </w:t>
      </w:r>
      <w:r>
        <w:t xml:space="preserve">   Hitter    </w:t>
      </w:r>
      <w:r>
        <w:t xml:space="preserve">   Dig    </w:t>
      </w:r>
      <w:r>
        <w:t xml:space="preserve">   Backcourt    </w:t>
      </w:r>
      <w:r>
        <w:t xml:space="preserve">   Attack    </w:t>
      </w:r>
      <w:r>
        <w:t xml:space="preserve">   Assist    </w:t>
      </w:r>
      <w:r>
        <w:t xml:space="preserve">   Approach    </w:t>
      </w:r>
      <w:r>
        <w:t xml:space="preserve">   Ace    </w:t>
      </w:r>
      <w:r>
        <w:t xml:space="preserve">   Setter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Venture</dc:title>
  <dcterms:created xsi:type="dcterms:W3CDTF">2021-10-11T21:20:58Z</dcterms:created>
  <dcterms:modified xsi:type="dcterms:W3CDTF">2021-10-11T21:20:58Z</dcterms:modified>
</cp:coreProperties>
</file>