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Venture</w:t>
      </w:r>
    </w:p>
    <w:p>
      <w:pPr>
        <w:pStyle w:val="Questions"/>
      </w:pPr>
      <w:r>
        <w:t xml:space="preserve">1. BLAEVYLLOL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HEIRTT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RSEETT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PIKES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ACE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AFUTL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SEERV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GID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PUMB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Volleyball    </w:t>
      </w:r>
      <w:r>
        <w:t xml:space="preserve">   Net    </w:t>
      </w:r>
      <w:r>
        <w:t xml:space="preserve">   Hitter    </w:t>
      </w:r>
      <w:r>
        <w:t xml:space="preserve">   Setter    </w:t>
      </w:r>
      <w:r>
        <w:t xml:space="preserve">   Spike    </w:t>
      </w:r>
      <w:r>
        <w:t xml:space="preserve">   Ace    </w:t>
      </w:r>
      <w:r>
        <w:t xml:space="preserve">   Fault    </w:t>
      </w:r>
      <w:r>
        <w:t xml:space="preserve">   Serve    </w:t>
      </w:r>
      <w:r>
        <w:t xml:space="preserve">   Dig    </w:t>
      </w:r>
      <w:r>
        <w:t xml:space="preserve">   Bump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Venture</dc:title>
  <dcterms:created xsi:type="dcterms:W3CDTF">2021-10-11T21:21:01Z</dcterms:created>
  <dcterms:modified xsi:type="dcterms:W3CDTF">2021-10-11T21:21:01Z</dcterms:modified>
</cp:coreProperties>
</file>