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Offense    </w:t>
      </w:r>
      <w:r>
        <w:t xml:space="preserve">   Clockwise    </w:t>
      </w:r>
      <w:r>
        <w:t xml:space="preserve">   Rotate    </w:t>
      </w:r>
      <w:r>
        <w:t xml:space="preserve">   Front court    </w:t>
      </w:r>
      <w:r>
        <w:t xml:space="preserve">   Positions    </w:t>
      </w:r>
      <w:r>
        <w:t xml:space="preserve">   Rally    </w:t>
      </w:r>
      <w:r>
        <w:t xml:space="preserve">   Center Line    </w:t>
      </w:r>
      <w:r>
        <w:t xml:space="preserve">   Block    </w:t>
      </w:r>
      <w:r>
        <w:t xml:space="preserve">   Volley    </w:t>
      </w:r>
      <w:r>
        <w:t xml:space="preserve">   Bump    </w:t>
      </w:r>
      <w:r>
        <w:t xml:space="preserve">   Serve    </w:t>
      </w:r>
      <w:r>
        <w:t xml:space="preserve">   Players    </w:t>
      </w:r>
      <w:r>
        <w:t xml:space="preserve">   Net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Word Search</dc:title>
  <dcterms:created xsi:type="dcterms:W3CDTF">2021-10-11T21:20:13Z</dcterms:created>
  <dcterms:modified xsi:type="dcterms:W3CDTF">2021-10-11T21:20:13Z</dcterms:modified>
</cp:coreProperties>
</file>