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NET VIOLATION    </w:t>
      </w:r>
      <w:r>
        <w:t xml:space="preserve">   KEEP IT UP    </w:t>
      </w:r>
      <w:r>
        <w:t xml:space="preserve">   GAME    </w:t>
      </w:r>
      <w:r>
        <w:t xml:space="preserve">   POKE YOUR EYES OUT    </w:t>
      </w:r>
      <w:r>
        <w:t xml:space="preserve">   FLY LIKE SUPERMAN    </w:t>
      </w:r>
      <w:r>
        <w:t xml:space="preserve">   ILLEGAL HIT    </w:t>
      </w:r>
      <w:r>
        <w:t xml:space="preserve">   COURT    </w:t>
      </w:r>
      <w:r>
        <w:t xml:space="preserve">   PSYCHOMOTOR DOMAIN    </w:t>
      </w:r>
      <w:r>
        <w:t xml:space="preserve">   COGNITIVE DOMAIN    </w:t>
      </w:r>
      <w:r>
        <w:t xml:space="preserve">   AFFECTIVE DOMAIN    </w:t>
      </w:r>
      <w:r>
        <w:t xml:space="preserve">   NET    </w:t>
      </w:r>
      <w:r>
        <w:t xml:space="preserve">   BUMP SET SPIKE    </w:t>
      </w:r>
      <w:r>
        <w:t xml:space="preserve">   COACH    </w:t>
      </w:r>
      <w:r>
        <w:t xml:space="preserve">   CLOCKWISE ROTATION    </w:t>
      </w:r>
      <w:r>
        <w:t xml:space="preserve">   ATHLETIC POSITION    </w:t>
      </w:r>
      <w:r>
        <w:t xml:space="preserve">   READY POSITION    </w:t>
      </w:r>
      <w:r>
        <w:t xml:space="preserve">   REFEREE    </w:t>
      </w:r>
      <w:r>
        <w:t xml:space="preserve">   LINE JUDGE    </w:t>
      </w:r>
      <w:r>
        <w:t xml:space="preserve">   CARRY    </w:t>
      </w:r>
      <w:r>
        <w:t xml:space="preserve">   THREE PASSES    </w:t>
      </w:r>
      <w:r>
        <w:t xml:space="preserve">   RALLY SCORING    </w:t>
      </w:r>
      <w:r>
        <w:t xml:space="preserve">   POINTS    </w:t>
      </w:r>
      <w:r>
        <w:t xml:space="preserve">   OVERHEAD SERVE    </w:t>
      </w:r>
      <w:r>
        <w:t xml:space="preserve">   UNDER HAND SERVE    </w:t>
      </w:r>
      <w:r>
        <w:t xml:space="preserve">   FOREARM PASS    </w:t>
      </w:r>
      <w:r>
        <w:t xml:space="preserve">   OVERHEAD SET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Word Search</dc:title>
  <dcterms:created xsi:type="dcterms:W3CDTF">2021-10-11T21:20:41Z</dcterms:created>
  <dcterms:modified xsi:type="dcterms:W3CDTF">2021-10-11T21:20:41Z</dcterms:modified>
</cp:coreProperties>
</file>