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Word Search!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Receive    </w:t>
      </w:r>
      <w:r>
        <w:t xml:space="preserve">   Defense    </w:t>
      </w:r>
      <w:r>
        <w:t xml:space="preserve">   Set    </w:t>
      </w:r>
      <w:r>
        <w:t xml:space="preserve">   Block    </w:t>
      </w:r>
      <w:r>
        <w:t xml:space="preserve">   Dig    </w:t>
      </w:r>
      <w:r>
        <w:t xml:space="preserve">   Jump    </w:t>
      </w:r>
      <w:r>
        <w:t xml:space="preserve">   Move    </w:t>
      </w:r>
      <w:r>
        <w:t xml:space="preserve">   High five    </w:t>
      </w:r>
      <w:r>
        <w:t xml:space="preserve">   Rotate    </w:t>
      </w:r>
      <w:r>
        <w:t xml:space="preserve">   Serve    </w:t>
      </w:r>
      <w:r>
        <w:t xml:space="preserve">   Hit    </w:t>
      </w:r>
      <w:r>
        <w:t xml:space="preserve">   Bump    </w:t>
      </w:r>
      <w:r>
        <w:t xml:space="preserve">   Spike    </w:t>
      </w:r>
      <w:r>
        <w:t xml:space="preserve">   Pass    </w:t>
      </w:r>
      <w:r>
        <w:t xml:space="preserve">   Volley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Word Search! </dc:title>
  <dcterms:created xsi:type="dcterms:W3CDTF">2021-10-11T21:21:12Z</dcterms:created>
  <dcterms:modified xsi:type="dcterms:W3CDTF">2021-10-11T21:21:12Z</dcterms:modified>
</cp:coreProperties>
</file>