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sable    </w:t>
      </w:r>
      <w:r>
        <w:t xml:space="preserve">   côté droit    </w:t>
      </w:r>
      <w:r>
        <w:t xml:space="preserve">   milieu    </w:t>
      </w:r>
      <w:r>
        <w:t xml:space="preserve">   l'extérieur    </w:t>
      </w:r>
      <w:r>
        <w:t xml:space="preserve">   frappeur    </w:t>
      </w:r>
      <w:r>
        <w:t xml:space="preserve">   bloc    </w:t>
      </w:r>
      <w:r>
        <w:t xml:space="preserve">   aider    </w:t>
      </w:r>
      <w:r>
        <w:t xml:space="preserve">   attaque    </w:t>
      </w:r>
      <w:r>
        <w:t xml:space="preserve">   genouillères    </w:t>
      </w:r>
      <w:r>
        <w:t xml:space="preserve">   communication    </w:t>
      </w:r>
      <w:r>
        <w:t xml:space="preserve">   endurance    </w:t>
      </w:r>
      <w:r>
        <w:t xml:space="preserve">   olympique    </w:t>
      </w:r>
      <w:r>
        <w:t xml:space="preserve">   athlète    </w:t>
      </w:r>
      <w:r>
        <w:t xml:space="preserve">   équipe    </w:t>
      </w:r>
      <w:r>
        <w:t xml:space="preserve">   jeu    </w:t>
      </w:r>
      <w:r>
        <w:t xml:space="preserve">   jouer    </w:t>
      </w:r>
      <w:r>
        <w:t xml:space="preserve">   plage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2021-10-11T21:20:43Z</dcterms:created>
  <dcterms:modified xsi:type="dcterms:W3CDTF">2021-10-11T21:20:43Z</dcterms:modified>
</cp:coreProperties>
</file>