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bump    </w:t>
      </w:r>
      <w:r>
        <w:t xml:space="preserve">   spike    </w:t>
      </w:r>
      <w:r>
        <w:t xml:space="preserve">   net    </w:t>
      </w:r>
      <w:r>
        <w:t xml:space="preserve">   score    </w:t>
      </w:r>
      <w:r>
        <w:t xml:space="preserve">   assist    </w:t>
      </w:r>
      <w:r>
        <w:t xml:space="preserve">   pass    </w:t>
      </w:r>
      <w:r>
        <w:t xml:space="preserve">   club    </w:t>
      </w:r>
      <w:r>
        <w:t xml:space="preserve">   set    </w:t>
      </w:r>
      <w:r>
        <w:t xml:space="preserve">   fault    </w:t>
      </w:r>
      <w:r>
        <w:t xml:space="preserve">   team    </w:t>
      </w:r>
      <w:r>
        <w:t xml:space="preserve">   serve    </w:t>
      </w:r>
      <w:r>
        <w:t xml:space="preserve">   offense    </w:t>
      </w:r>
      <w:r>
        <w:t xml:space="preserve">   defense    </w:t>
      </w:r>
      <w:r>
        <w:t xml:space="preserve">   points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2021-10-11T21:20:48Z</dcterms:created>
  <dcterms:modified xsi:type="dcterms:W3CDTF">2021-10-11T21:20:48Z</dcterms:modified>
</cp:coreProperties>
</file>