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penalty given by an official after two yellow card warnings, which could result in a player's or team's disqualification from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game of volleyball is played to what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game of volleyball, you have to win by how many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"hitter" or "spiker". An offensive player who tries to hit the ball to end a play and ultimately earn a point for 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the ball into play by the player in the server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hit immediately resulting in a point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point is scored every time the ball hits the court within the boundaries or whenever an error is made is what type of scoring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attack that sends the ball downward towards the opponent at such a high speed as to make it impossible for the opponent to return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serving style in which the ball is lightly tossed into the air and struck with closed fist turned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players per team allowed on the court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server steps on the end line while serving, this is considered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pass the ball using locked forearms.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serve that is not returned by the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Diving deep to pass a spiked or fast-moving ball close to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Players rotate in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ball lands on the sidelines it is considered to be: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Crossing the centerline and entering the opponent's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simply as "pass", a play made with the inside forearms locked at the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Strategic overhead pass made with 2 hands using the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commonly played on sand, a game involving two players per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clockwise movement of players around the court after a side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hits are allowed on each side of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 person can hit the ball how many times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front row player reaches higher than the net to intercept a returning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term used to describe an illegal hit by hitting the ball underhand with open hands is called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2021-10-11T21:21:04Z</dcterms:created>
  <dcterms:modified xsi:type="dcterms:W3CDTF">2021-10-11T21:21:04Z</dcterms:modified>
</cp:coreProperties>
</file>