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Rally     </w:t>
      </w:r>
      <w:r>
        <w:t xml:space="preserve">   Clockwise    </w:t>
      </w:r>
      <w:r>
        <w:t xml:space="preserve">   Rotation    </w:t>
      </w:r>
      <w:r>
        <w:t xml:space="preserve">   Mintonette    </w:t>
      </w:r>
      <w:r>
        <w:t xml:space="preserve">   Morgan    </w:t>
      </w:r>
      <w:r>
        <w:t xml:space="preserve">   Holyoke    </w:t>
      </w:r>
      <w:r>
        <w:t xml:space="preserve">   Volleyball     </w:t>
      </w:r>
      <w:r>
        <w:t xml:space="preserve">   Serve    </w:t>
      </w:r>
      <w:r>
        <w:t xml:space="preserve">   Set    </w:t>
      </w:r>
      <w:r>
        <w:t xml:space="preserve">   Bump    </w:t>
      </w:r>
      <w:r>
        <w:t xml:space="preserve">   Spike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2021-10-11T21:20:11Z</dcterms:created>
  <dcterms:modified xsi:type="dcterms:W3CDTF">2021-10-11T21:20:11Z</dcterms:modified>
</cp:coreProperties>
</file>