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Volleyfest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volleyfest    </w:t>
      </w:r>
      <w:r>
        <w:t xml:space="preserve">   volleyball    </w:t>
      </w:r>
      <w:r>
        <w:t xml:space="preserve">   tournament    </w:t>
      </w:r>
      <w:r>
        <w:t xml:space="preserve">   team    </w:t>
      </w:r>
      <w:r>
        <w:t xml:space="preserve">   spike    </w:t>
      </w:r>
      <w:r>
        <w:t xml:space="preserve">   sideout    </w:t>
      </w:r>
      <w:r>
        <w:t xml:space="preserve">   court    </w:t>
      </w:r>
      <w:r>
        <w:t xml:space="preserve">   serve    </w:t>
      </w:r>
      <w:r>
        <w:t xml:space="preserve">   play    </w:t>
      </w:r>
      <w:r>
        <w:t xml:space="preserve">   out    </w:t>
      </w:r>
      <w:r>
        <w:t xml:space="preserve">   kill    </w:t>
      </w:r>
      <w:r>
        <w:t xml:space="preserve">   hustle    </w:t>
      </w:r>
      <w:r>
        <w:t xml:space="preserve">   fun    </w:t>
      </w:r>
      <w:r>
        <w:t xml:space="preserve">   bump    </w:t>
      </w:r>
      <w:r>
        <w:t xml:space="preserve">   block    </w:t>
      </w:r>
      <w:r>
        <w:t xml:space="preserve">   ball    </w:t>
      </w:r>
      <w:r>
        <w:t xml:space="preserve">   ace    </w:t>
      </w:r>
      <w:r>
        <w:t xml:space="preserve">   hit    </w:t>
      </w:r>
      <w:r>
        <w:t xml:space="preserve">   set    </w:t>
      </w:r>
      <w:r>
        <w:t xml:space="preserve">   pass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Volleyfest</dc:title>
  <dcterms:created xsi:type="dcterms:W3CDTF">2021-10-11T21:20:22Z</dcterms:created>
  <dcterms:modified xsi:type="dcterms:W3CDTF">2021-10-11T21:20:22Z</dcterms:modified>
</cp:coreProperties>
</file>