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Voëls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bleshoender    </w:t>
      </w:r>
      <w:r>
        <w:t xml:space="preserve">   bloukuifloerie    </w:t>
      </w:r>
      <w:r>
        <w:t xml:space="preserve">   bloureier    </w:t>
      </w:r>
      <w:r>
        <w:t xml:space="preserve">   bontvisvanger    </w:t>
      </w:r>
      <w:r>
        <w:t xml:space="preserve">   bospatrys    </w:t>
      </w:r>
      <w:r>
        <w:t xml:space="preserve">   breekoparend    </w:t>
      </w:r>
      <w:r>
        <w:t xml:space="preserve">   bromvoël    </w:t>
      </w:r>
      <w:r>
        <w:t xml:space="preserve">   buffelwewer    </w:t>
      </w:r>
      <w:r>
        <w:t xml:space="preserve">   dikkop    </w:t>
      </w:r>
      <w:r>
        <w:t xml:space="preserve">   gompou    </w:t>
      </w:r>
      <w:r>
        <w:t xml:space="preserve">   groenvlerkduif    </w:t>
      </w:r>
      <w:r>
        <w:t xml:space="preserve">   grootwitreier    </w:t>
      </w:r>
      <w:r>
        <w:t xml:space="preserve">   hadida    </w:t>
      </w:r>
      <w:r>
        <w:t xml:space="preserve">   hoephoep    </w:t>
      </w:r>
      <w:r>
        <w:t xml:space="preserve">   kardinaalspeg    </w:t>
      </w:r>
      <w:r>
        <w:t xml:space="preserve">   kolgans    </w:t>
      </w:r>
      <w:r>
        <w:t xml:space="preserve">   kroonkiewiet    </w:t>
      </w:r>
      <w:r>
        <w:t xml:space="preserve">   kuifkoplaksman    </w:t>
      </w:r>
      <w:r>
        <w:t xml:space="preserve">   kwevoel    </w:t>
      </w:r>
      <w:r>
        <w:t xml:space="preserve">   langstertlaksman    </w:t>
      </w:r>
      <w:r>
        <w:t xml:space="preserve">   papegaaiduif    </w:t>
      </w:r>
      <w:r>
        <w:t xml:space="preserve">   ralreier    </w:t>
      </w:r>
      <w:r>
        <w:t xml:space="preserve">   reusereier    </w:t>
      </w:r>
      <w:r>
        <w:t xml:space="preserve">   rooioogtiptol    </w:t>
      </w:r>
      <w:r>
        <w:t xml:space="preserve">   saalbek ooievaar    </w:t>
      </w:r>
      <w:r>
        <w:t xml:space="preserve">   swartaasvoel    </w:t>
      </w:r>
      <w:r>
        <w:t xml:space="preserve">   tarentaal    </w:t>
      </w:r>
      <w:r>
        <w:t xml:space="preserve">   troupant    </w:t>
      </w:r>
      <w:r>
        <w:t xml:space="preserve">   visuil    </w:t>
      </w:r>
      <w:r>
        <w:t xml:space="preserve">   wildemakou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Voëls</dc:title>
  <dcterms:created xsi:type="dcterms:W3CDTF">2021-10-11T21:20:18Z</dcterms:created>
  <dcterms:modified xsi:type="dcterms:W3CDTF">2021-10-11T21:20:18Z</dcterms:modified>
</cp:coreProperties>
</file>