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Voëls van Suid 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arend    </w:t>
      </w:r>
      <w:r>
        <w:t xml:space="preserve">   duif    </w:t>
      </w:r>
      <w:r>
        <w:t xml:space="preserve">   kiewiet    </w:t>
      </w:r>
      <w:r>
        <w:t xml:space="preserve">   kraai    </w:t>
      </w:r>
      <w:r>
        <w:t xml:space="preserve">   laksman    </w:t>
      </w:r>
      <w:r>
        <w:t xml:space="preserve">   lyster    </w:t>
      </w:r>
      <w:r>
        <w:t xml:space="preserve">   mossie    </w:t>
      </w:r>
      <w:r>
        <w:t xml:space="preserve">   reier    </w:t>
      </w:r>
      <w:r>
        <w:t xml:space="preserve">   spreeu    </w:t>
      </w:r>
      <w:r>
        <w:t xml:space="preserve">   suikerbekkie    </w:t>
      </w:r>
      <w:r>
        <w:t xml:space="preserve">   troupand    </w:t>
      </w:r>
      <w:r>
        <w:t xml:space="preserve">   uil    </w:t>
      </w:r>
      <w:r>
        <w:t xml:space="preserve">   valk    </w:t>
      </w:r>
      <w:r>
        <w:t xml:space="preserve">   vink    </w:t>
      </w:r>
      <w:r>
        <w:t xml:space="preserve">   volstruis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Voëls van Suid Afrika</dc:title>
  <dcterms:created xsi:type="dcterms:W3CDTF">2021-10-11T21:19:05Z</dcterms:created>
  <dcterms:modified xsi:type="dcterms:W3CDTF">2021-10-11T21:19:05Z</dcterms:modified>
</cp:coreProperties>
</file>