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Voltaire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Voltaire lived during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form of government, according to Voltaire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 relied on by most philosophers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concept defined Voltaire's philosophy?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Voltaire's country of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all knowledge is derived from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Voltaire introduced France to the ideas of John Locke and Isaac___________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for Voltaire's line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Voltaire's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writen by Plato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Smith but Locke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Voltaire </dc:title>
  <dcterms:created xsi:type="dcterms:W3CDTF">2021-10-11T21:20:11Z</dcterms:created>
  <dcterms:modified xsi:type="dcterms:W3CDTF">2021-10-11T21:20:11Z</dcterms:modified>
</cp:coreProperties>
</file>