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Voltcon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Clue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Clue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Clue 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Clue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Clue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Clue 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Voltcon 2021</dc:title>
  <dcterms:created xsi:type="dcterms:W3CDTF">2021-10-11T21:22:00Z</dcterms:created>
  <dcterms:modified xsi:type="dcterms:W3CDTF">2021-10-11T21:22:00Z</dcterms:modified>
</cp:coreProperties>
</file>