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Voltooi die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hou van _________ en minus somme.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moet 'n ____________ maak.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Juffrou ________________ die werk in ons boeke.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______________ druiwe in die boord.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Ons het baie __________ in die tuin.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 lê ____________ om sy rug.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Daar is 'n mark op die 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oupa boer op 'n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Ons gaan by die nuwe ________________ kuier.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boer _________________ die lande.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Daar lê 'n _________ water op die vloer.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Johan is 'n _________________ in die klas.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Daar was 'n ____________________ geluid in die water.</w:t>
            </w:r>
          </w:p>
        </w:tc>
      </w:tr>
    </w:tbl>
    <w:p>
      <w:pPr>
        <w:pStyle w:val="WordBankSmall"/>
      </w:pPr>
      <w:r>
        <w:t xml:space="preserve">   plas    </w:t>
      </w:r>
      <w:r>
        <w:t xml:space="preserve">   plek    </w:t>
      </w:r>
      <w:r>
        <w:t xml:space="preserve">   ploeg    </w:t>
      </w:r>
      <w:r>
        <w:t xml:space="preserve">   plof    </w:t>
      </w:r>
      <w:r>
        <w:t xml:space="preserve">   plaas    </w:t>
      </w:r>
      <w:r>
        <w:t xml:space="preserve">   plan    </w:t>
      </w:r>
      <w:r>
        <w:t xml:space="preserve">   pluk    </w:t>
      </w:r>
      <w:r>
        <w:t xml:space="preserve">   plak    </w:t>
      </w:r>
      <w:r>
        <w:t xml:space="preserve">   plein    </w:t>
      </w:r>
      <w:r>
        <w:t xml:space="preserve">   plesier    </w:t>
      </w:r>
      <w:r>
        <w:t xml:space="preserve">   plat    </w:t>
      </w:r>
      <w:r>
        <w:t xml:space="preserve">   plus    </w:t>
      </w:r>
      <w:r>
        <w:t xml:space="preserve">   plante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Voltooi die blokkiesraaisel</dc:title>
  <dcterms:created xsi:type="dcterms:W3CDTF">2021-10-11T21:21:29Z</dcterms:created>
  <dcterms:modified xsi:type="dcterms:W3CDTF">2021-10-11T21:21:29Z</dcterms:modified>
</cp:coreProperties>
</file>