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Voltooi eers jou vraestel voordat jy met die "Word Search" begin!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bondgenoot    </w:t>
      </w:r>
      <w:r>
        <w:t xml:space="preserve">   sluipmoord    </w:t>
      </w:r>
      <w:r>
        <w:t xml:space="preserve">   wedywering    </w:t>
      </w:r>
      <w:r>
        <w:t xml:space="preserve">   kommunalisme    </w:t>
      </w:r>
      <w:r>
        <w:t xml:space="preserve">   argeologies    </w:t>
      </w:r>
      <w:r>
        <w:t xml:space="preserve">   outonomie    </w:t>
      </w:r>
      <w:r>
        <w:t xml:space="preserve">   artefakte    </w:t>
      </w:r>
      <w:r>
        <w:t xml:space="preserve">   setlaars    </w:t>
      </w:r>
      <w:r>
        <w:t xml:space="preserve">   sendelinge    </w:t>
      </w:r>
      <w:r>
        <w:t xml:space="preserve">   kapitalisme    </w:t>
      </w:r>
      <w:r>
        <w:t xml:space="preserve">   wapenstilstand    </w:t>
      </w:r>
      <w:r>
        <w:t xml:space="preserve">   propaganda    </w:t>
      </w:r>
      <w:r>
        <w:t xml:space="preserve">   loopgraafoorlog    </w:t>
      </w:r>
      <w:r>
        <w:t xml:space="preserve">   diensweieraars    </w:t>
      </w:r>
      <w:r>
        <w:t xml:space="preserve">   diensplig    </w:t>
      </w:r>
      <w:r>
        <w:t xml:space="preserve">   nasionalisme    </w:t>
      </w:r>
      <w:r>
        <w:t xml:space="preserve">   militarisering    </w:t>
      </w:r>
      <w:r>
        <w:t xml:space="preserve">   kolonisering    </w:t>
      </w:r>
      <w:r>
        <w:t xml:space="preserve">   imperialisme    </w:t>
      </w:r>
      <w:r>
        <w:t xml:space="preserve">   alliansie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Voltooi eers jou vraestel voordat jy met die "Word Search" begin!</dc:title>
  <dcterms:created xsi:type="dcterms:W3CDTF">2021-11-22T03:33:57Z</dcterms:created>
  <dcterms:modified xsi:type="dcterms:W3CDTF">2021-11-22T03:33:57Z</dcterms:modified>
</cp:coreProperties>
</file>