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Voltron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Sheith    </w:t>
      </w:r>
      <w:r>
        <w:t xml:space="preserve">   Shlance    </w:t>
      </w:r>
      <w:r>
        <w:t xml:space="preserve">   Shadam    </w:t>
      </w:r>
      <w:r>
        <w:t xml:space="preserve">   Klance    </w:t>
      </w:r>
      <w:r>
        <w:t xml:space="preserve">   Yellow Lion    </w:t>
      </w:r>
      <w:r>
        <w:t xml:space="preserve">   Green Lion    </w:t>
      </w:r>
      <w:r>
        <w:t xml:space="preserve">   Black Lion    </w:t>
      </w:r>
      <w:r>
        <w:t xml:space="preserve">   Red Lion    </w:t>
      </w:r>
      <w:r>
        <w:t xml:space="preserve">   Blue Lion    </w:t>
      </w:r>
      <w:r>
        <w:t xml:space="preserve">   Coran    </w:t>
      </w:r>
      <w:r>
        <w:t xml:space="preserve">   Allura    </w:t>
      </w:r>
      <w:r>
        <w:t xml:space="preserve">   Hunk    </w:t>
      </w:r>
      <w:r>
        <w:t xml:space="preserve">   Pidge    </w:t>
      </w:r>
      <w:r>
        <w:t xml:space="preserve">   Shiro    </w:t>
      </w:r>
      <w:r>
        <w:t xml:space="preserve">   Keith    </w:t>
      </w:r>
      <w:r>
        <w:t xml:space="preserve">   Lance    </w:t>
      </w:r>
      <w:r>
        <w:t xml:space="preserve">   Voltron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Voltron Word Search</dc:title>
  <dcterms:created xsi:type="dcterms:W3CDTF">2021-10-11T21:21:27Z</dcterms:created>
  <dcterms:modified xsi:type="dcterms:W3CDTF">2021-10-11T21:21:27Z</dcterms:modified>
</cp:coreProperties>
</file>