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Voltron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Romelle    </w:t>
      </w:r>
      <w:r>
        <w:t xml:space="preserve">   Paladin    </w:t>
      </w:r>
      <w:r>
        <w:t xml:space="preserve">   Black    </w:t>
      </w:r>
      <w:r>
        <w:t xml:space="preserve">   Green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  <w:r>
        <w:t xml:space="preserve">   Balmera    </w:t>
      </w:r>
      <w:r>
        <w:t xml:space="preserve">   Hagar    </w:t>
      </w:r>
      <w:r>
        <w:t xml:space="preserve">   Lotor    </w:t>
      </w:r>
      <w:r>
        <w:t xml:space="preserve">   Voltron    </w:t>
      </w:r>
      <w:r>
        <w:t xml:space="preserve">   Shiro    </w:t>
      </w:r>
      <w:r>
        <w:t xml:space="preserve">   Lion    </w:t>
      </w:r>
      <w:r>
        <w:t xml:space="preserve">   Coran    </w:t>
      </w:r>
      <w:r>
        <w:t xml:space="preserve">   Castle ship    </w:t>
      </w:r>
      <w:r>
        <w:t xml:space="preserve">   Garison    </w:t>
      </w:r>
      <w:r>
        <w:t xml:space="preserve">   Hunk    </w:t>
      </w:r>
      <w:r>
        <w:t xml:space="preserve">   Pidge    </w:t>
      </w:r>
      <w:r>
        <w:t xml:space="preserve">   Galra    </w:t>
      </w:r>
      <w:r>
        <w:t xml:space="preserve">   Altea    </w:t>
      </w:r>
      <w:r>
        <w:t xml:space="preserve">   Allura    </w:t>
      </w:r>
      <w:r>
        <w:t xml:space="preserve">   Lance    </w:t>
      </w:r>
      <w:r>
        <w:t xml:space="preserve">   Keith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Voltron</dc:title>
  <dcterms:created xsi:type="dcterms:W3CDTF">2021-10-10T23:47:13Z</dcterms:created>
  <dcterms:modified xsi:type="dcterms:W3CDTF">2021-10-10T23:47:13Z</dcterms:modified>
</cp:coreProperties>
</file>